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2-2259-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0080-01-2025-003056-85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2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Куликовой 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2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1177746355225, ИНН 7730233723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1468126726 от 18.11.2023 года за период с 14.12.2023 по 18.06.2024 года в размере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штрафы, </w:t>
      </w:r>
      <w:r>
        <w:rPr>
          <w:rStyle w:val="cat-Sumgrp-17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8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20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1184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OrganizationNamegrp-22rplc-10">
    <w:name w:val="cat-OrganizationName grp-22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PassportDatagrp-21rplc-15">
    <w:name w:val="cat-PassportData grp-21 rplc-15"/>
    <w:basedOn w:val="DefaultParagraphFont"/>
  </w:style>
  <w:style w:type="character" w:customStyle="1" w:styleId="cat-ExternalSystemDefinedgrp-25rplc-16">
    <w:name w:val="cat-ExternalSystemDefined grp-25 rplc-16"/>
    <w:basedOn w:val="DefaultParagraphFont"/>
  </w:style>
  <w:style w:type="character" w:customStyle="1" w:styleId="cat-OrganizationNamegrp-22rplc-17">
    <w:name w:val="cat-OrganizationName grp-22 rplc-17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Sumgrp-20rplc-28">
    <w:name w:val="cat-Sum grp-20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DEF2-045D-413E-855F-C88742921E1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